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Андреева Андрея Вячеславовича, 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являющегося председателем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ГСК «Малютка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4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Андреев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председателем ГСК «Малютка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Набережная, ст. 15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Андреев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Андреев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Андреева А.В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6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Андреев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расчета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Андреева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Андреева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председател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ГСК «Малютка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Андреева Андрея Вячеславовича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PassportDatagrp-37rplc-11">
    <w:name w:val="cat-PassportData grp-37 rplc-11"/>
    <w:basedOn w:val="DefaultParagraphFont"/>
  </w:style>
  <w:style w:type="character" w:customStyle="1" w:styleId="cat-UserDefinedgrp-46rplc-26">
    <w:name w:val="cat-UserDefined grp-46 rplc-26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48rplc-44">
    <w:name w:val="cat-UserDefined grp-4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